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书名：遇见阳光  大卫·卢卡斯作品精选集  小黄鸭奇遇记</w:t>
      </w:r>
    </w:p>
    <w:p>
      <w:r>
        <w:t>作者：（英）希亚文·奥拉姆文；（英）大卫·卢卡斯图；白秀敏译</w:t>
      </w:r>
    </w:p>
    <w:p>
      <w:r>
        <w:t>出版社：北京时代华文书局,2017.05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遇见阳光  大卫·卢卡斯作品精选集  小黄鸭奇遇记 评论地址：https://www.jiaokey.com/book/detail/14238846.html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