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诞生了！乌龟</w:t>
      </w:r>
    </w:p>
    <w:p>
      <w:r>
        <w:t>作者：关慎太郎著；彭懿译</w:t>
      </w:r>
    </w:p>
    <w:p>
      <w:r>
        <w:t>出版社：合肥:安徽教育出版社,2017.04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诞生了！乌龟 评论地址：https://www.jiaokey.com/book/detail/14238876.html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