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诞生了！锹甲</w:t>
      </w:r>
    </w:p>
    <w:p>
      <w:r>
        <w:t>作者：（日）山口进摄影；（日）山口进文；彭懿译</w:t>
      </w:r>
    </w:p>
    <w:p>
      <w:r>
        <w:t>出版社：合肥:安徽教育出版社,2017.04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诞生了！锹甲 评论地址：https://www.jiaokey.com/book/detail/14238877.html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