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书名：蓝色东欧  温柔的野蛮人</w:t>
      </w:r>
    </w:p>
    <w:p>
      <w:r>
        <w:t>作者：（捷克）博胡米尔·赫拉巴尔著；彭小航译</w:t>
      </w:r>
    </w:p>
    <w:p>
      <w:r>
        <w:t>出版社：广州:花城出版社,2017.03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蓝色东欧  温柔的野蛮人 评论地址：https://www.jiaokey.com/book/detail/14238988.html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