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童心树华文原创  精灵与男孩  9  科学怪人的太空衣  7-10岁</w:t>
      </w:r>
    </w:p>
    <w:p>
      <w:r>
        <w:rPr>
          <w:rFonts w:ascii="宋体" w:hAnsi="宋体" w:eastAsia="宋体"/>
          <w:sz w:val="24"/>
        </w:rPr>
        <w:t>林秀穗著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童心树华文原创  精灵与男孩  9  科学怪人的太空衣  7-10岁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本书出售、求购地址：https://www.jiaokey.com/book/detail/14239016.html</w:t>
      </w:r>
    </w:p>
    <w:p>
      <w:r>
        <w:t>更多相关图书推荐：https://www.jiaokey.com</w:t>
      </w:r>
    </w:p>
    <w:p>
      <w:r>
        <w:t>林秀穗著 其他作品：https://www.jiaokey.com/tag/林秀穗著.html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关键词搜索：https://www.jiaokey.com/tag/童心树华文原创  精灵与男孩  9  科学怪人的太空衣  7-10岁.html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