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从小讲卫生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从小讲卫生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本书出售、求购地址：https://www.jiaokey.com/book/detail/14239031.html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从小讲卫生.html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