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书名：张秋生好品德童话  背着门板旅行的驴</w:t>
      </w:r>
    </w:p>
    <w:p>
      <w:r>
        <w:t>作者：张秋生著</w:t>
      </w:r>
    </w:p>
    <w:p>
      <w:r>
        <w:t>出版社：长春:吉林美术出版社,2017.05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张秋生好品德童话  背着门板旅行的驴 评论地址：https://www.jiaokey.com/book/detail/14239046.html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