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书名：天星教育  疯狂阅读  大家小文  4  遗世独立  2018版</w:t>
      </w:r>
    </w:p>
    <w:p>
      <w:r>
        <w:t>作者：杜志建著</w:t>
      </w:r>
    </w:p>
    <w:p>
      <w:r>
        <w:t>出版社：汕头:汕头大学出版社,2017.04</w:t>
      </w:r>
    </w:p>
    <w:p>
      <w:r>
        <w:t>出版日期：</w:t>
      </w:r>
    </w:p>
    <w:p>
      <w:r>
        <w:t>总页数：290</w:t>
      </w:r>
    </w:p>
    <w:p>
      <w:r>
        <w:t>更多请访问教客网: www.jiaokey.com</w:t>
      </w:r>
    </w:p>
    <w:p>
      <w:r>
        <w:t>天星教育  疯狂阅读  大家小文  4  遗世独立  2018版 评论地址：https://www.jiaokey.com/book/detail/14239055.html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