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维尼，我来帮你！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维尼，我来帮你！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本书出售、求购地址：https://www.jiaokey.com/book/detail/14239057.html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关键词搜索：https://www.jiaokey.com/tag/维尼，我来帮你！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