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书名：听爸爸讲科普  四季与天气  低幼版</w:t>
      </w:r>
    </w:p>
    <w:p>
      <w:r>
        <w:t>作者：（西）卡门·吉尔著；陈琳琳，邹菁菁译</w:t>
      </w:r>
    </w:p>
    <w:p>
      <w:r>
        <w:t>出版社：沈阳：辽宁科学技术出版社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听爸爸讲科普  四季与天气  低幼版 评论地址：https://www.jiaokey.com/book/detail/14239060.html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