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  喵  热血青春纪念版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  喵  热血青春纪念版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兰州:甘肃人民美术出版社,2017.03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本书出售、求购地址：https://www.jiaokey.com/book/detail/14239063.html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兰州:甘肃人民美术出版社,2017.03 出版图书：https://www.jiaokey.com/tag/兰州:甘肃人民美术出版社,2017.03.html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