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书名：郁金香书系  第2辑  足音</w:t>
      </w:r>
    </w:p>
    <w:p>
      <w:r>
        <w:t>作者：章洁思著</w:t>
      </w:r>
    </w:p>
    <w:p>
      <w:r>
        <w:t>出版社：南京:南京师范大学出版社,2017.02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郁金香书系  第2辑  足音 评论地址：https://www.jiaokey.com/book/detail/14239069.html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