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  没有靴子的猫  彩图注音版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  没有靴子的猫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本书出售、求购地址：https://www.jiaokey.com/book/detail/14239074.html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兰州:甘肃少年儿童出版社,2017.05 出版图书：https://www.jiaokey.com/tag/兰州:甘肃少年儿童出版社,2017.05.html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