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困惑是我的诚实，寻找是我的勇敢  写给男孩子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困惑是我的诚实，寻找是我的勇敢  写给男孩子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本书出售、求购地址：https://www.jiaokey.com/book/detail/14239077.html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关键词搜索：https://www.jiaokey.com/tag/困惑是我的诚实，寻找是我的勇敢  写给男孩子.html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