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8-14岁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本书出售、求购地址：https://www.jiaokey.com/book/detail/14239086.html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关键词搜索：https://www.jiaokey.com/tag/美女与野兽  8-14岁.html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