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π的杀人魔法  下  终极密室讲义</w:t>
      </w:r>
    </w:p>
    <w:p>
      <w:r>
        <w:rPr>
          <w:rFonts w:ascii="宋体" w:hAnsi="宋体" w:eastAsia="宋体"/>
          <w:sz w:val="24"/>
        </w:rPr>
        <w:t>墨殇著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097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90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097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π的杀人魔法  下  终极密室讲义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本书出售、求购地址：https://www.jiaokey.com/book/detail/14239094.html</w:t>
      </w:r>
    </w:p>
    <w:p>
      <w:r>
        <w:t>更多相关图书推荐：https://www.jiaokey.com</w:t>
      </w:r>
    </w:p>
    <w:p>
      <w:r>
        <w:t>墨殇著 其他作品：https://www.jiaokey.com/tag/墨殇著.html</w:t>
      </w:r>
    </w:p>
    <w:p>
      <w:r>
        <w:t>北京:新星出版社,2017.07 出版图书：https://www.jiaokey.com/tag/北京:新星出版社,2017.07.html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