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人类为什么合作  基于行为实验的机理研究</w:t>
      </w:r>
    </w:p>
    <w:p>
      <w:r>
        <w:rPr>
          <w:rFonts w:ascii="宋体" w:hAnsi="宋体" w:eastAsia="宋体"/>
          <w:sz w:val="24"/>
        </w:rPr>
        <w:t>王国成，马博，张世国著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人类为什么合作  基于行为实验的机理研究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王国成，马博，张世国著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本书出售、求购地址：https://www.jiaokey.com/book/detail/14239095.html</w:t>
      </w:r>
    </w:p>
    <w:p>
      <w:r>
        <w:t>更多相关图书推荐：https://www.jiaokey.com</w:t>
      </w:r>
    </w:p>
    <w:p>
      <w:r>
        <w:t>王国成，马博，张世国著 其他作品：https://www.jiaokey.com/tag/王国成，马博，张世国著.html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关键词搜索：https://www.jiaokey.com/tag/人类为什么合作  基于行为实验的机理研究.html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