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书名：世界新经典动物小说馆  玛汀的非洲奇幻之旅  5  拯救犀牛  影像青少版</w:t>
      </w:r>
    </w:p>
    <w:p>
      <w:r>
        <w:t>作者：（英）劳伦娟著；卢佳颖译</w:t>
      </w:r>
    </w:p>
    <w:p>
      <w:r>
        <w:t>出版社：杭州:浙江摄影出版社,2017.06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世界新经典动物小说馆  玛汀的非洲奇幻之旅  5  拯救犀牛  影像青少版 评论地址：https://www.jiaokey.com/book/detail/14239104.html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