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深爱如长风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深爱如长风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本书出售、求购地址：https://www.jiaokey.com/book/detail/14239111.html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关键词搜索：https://www.jiaokey.com/tag/深爱如长风.html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