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世界流行科幻丛书  立方体之战反攻</w:t>
      </w:r>
    </w:p>
    <w:p>
      <w:r>
        <w:rPr>
          <w:rFonts w:ascii="宋体" w:hAnsi="宋体" w:eastAsia="宋体"/>
          <w:sz w:val="24"/>
        </w:rPr>
        <w:t>（美）玛丽亚·斯奈德著；千江译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世界流行科幻丛书  立方体之战反攻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（美）玛丽亚·斯奈德著；千江译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本书出售、求购地址：https://www.jiaokey.com/book/detail/14239113.html</w:t>
      </w:r>
    </w:p>
    <w:p>
      <w:r>
        <w:t>更多相关图书推荐：https://www.jiaokey.com</w:t>
      </w:r>
    </w:p>
    <w:p>
      <w:r>
        <w:t>（美）玛丽亚·斯奈德著；千江译 其他作品：https://www.jiaokey.com/tag/（美）玛丽亚·斯奈德著；千江译.html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关键词搜索：https://www.jiaokey.com/tag/世界流行科幻丛书  立方体之战反攻.html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