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书名：夏洛克·福尔摩斯前传  海德公园的狮身人面像</w:t>
      </w:r>
    </w:p>
    <w:p>
      <w:r>
        <w:t>作者：（英）艾琳·艾德勒著；江瑞涛译</w:t>
      </w:r>
    </w:p>
    <w:p>
      <w:r>
        <w:t>出版社：济南:明天出版社,2017.05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夏洛克·福尔摩斯前传  海德公园的狮身人面像 评论地址：https://www.jiaokey.com/book/detail/14239171.html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