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2  吹气球的男人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2  吹气球的男人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本书出售、求购地址：https://www.jiaokey.com/book/detail/14239182.html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2  吹气球的男人.html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