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3  失窃的钻石项链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3  失窃的钻石项链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本书出售、求购地址：https://www.jiaokey.com/book/detail/14239183.html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3  失窃的钻石项链.html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