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5  大力增肌水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5  大力增肌水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本书出售、求购地址：https://www.jiaokey.com/book/detail/14239185.html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5  大力增肌水.html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