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黑暗边缘  8  3KINGS</w:t>
      </w:r>
    </w:p>
    <w:p>
      <w:r>
        <w:rPr>
          <w:rFonts w:ascii="宋体" w:hAnsi="宋体" w:eastAsia="宋体"/>
          <w:sz w:val="24"/>
        </w:rPr>
        <w:t>相川有著；何轩玮译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黑暗边缘  8  3KINGS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相川有著；何轩玮译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长鸿出版社股份有限公司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本书出售、求购地址：https://www.jiaokey.com/book/detail/14239442.html</w:t>
      </w:r>
    </w:p>
    <w:p>
      <w:r>
        <w:t>更多相关图书推荐：https://www.jiaokey.com</w:t>
      </w:r>
    </w:p>
    <w:p>
      <w:r>
        <w:t>相川有著；何轩玮译 其他作品：https://www.jiaokey.com/tag/相川有著；何轩玮译.html</w:t>
      </w:r>
    </w:p>
    <w:p>
      <w:r>
        <w:t>长鸿出版社股份有限公司 出版图书：https://www.jiaokey.com/tag/长鸿出版社股份有限公司.html</w:t>
      </w:r>
    </w:p>
    <w:p>
      <w:r>
        <w:t>关键词搜索：https://www.jiaokey.com/tag/黑暗边缘  8  3KINGS.html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