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3  真正的对手！之卷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3  真正的对手！之卷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本书出售、求购地址：https://www.jiaokey.com/book/detail/14239667.html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3  真正的对手！之卷.html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