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棋逢敌手  9  桑田平助相亲的骚动之卷</w:t>
      </w:r>
    </w:p>
    <w:p>
      <w:r>
        <w:rPr>
          <w:rFonts w:ascii="宋体" w:hAnsi="宋体" w:eastAsia="宋体"/>
          <w:sz w:val="24"/>
        </w:rPr>
        <w:t>柴山薰著；陈家盛译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棋逢敌手  9  桑田平助相亲的骚动之卷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柴山薰著；陈家盛译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本书出售、求购地址：https://www.jiaokey.com/book/detail/14239673.html</w:t>
      </w:r>
    </w:p>
    <w:p>
      <w:r>
        <w:t>更多相关图书推荐：https://www.jiaokey.com</w:t>
      </w:r>
    </w:p>
    <w:p>
      <w:r>
        <w:t>柴山薰著；陈家盛译 其他作品：https://www.jiaokey.com/tag/柴山薰著；陈家盛译.html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关键词搜索：https://www.jiaokey.com/tag/棋逢敌手  9  桑田平助相亲的骚动之卷.html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