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书名：勇纲直前  3</w:t>
      </w:r>
    </w:p>
    <w:p>
      <w:r>
        <w:t>作者：草场道辉著；陈钧然译</w:t>
      </w:r>
    </w:p>
    <w:p>
      <w:r>
        <w:t>出版社：青文出版社（股）公司</w:t>
      </w:r>
    </w:p>
    <w:p>
      <w:r>
        <w:t>出版日期：2006</w:t>
      </w:r>
    </w:p>
    <w:p>
      <w:r>
        <w:t>总页数：191</w:t>
      </w:r>
    </w:p>
    <w:p>
      <w:r>
        <w:t>更多请访问教客网: www.jiaokey.com</w:t>
      </w:r>
    </w:p>
    <w:p>
      <w:r>
        <w:t>勇纲直前  3 评论地址：https://www.jiaokey.com/book/detail/14239681.html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