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5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勇纲直前  5 评论地址：https://www.jiaokey.com/book/detail/14239683.html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