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书名：勇纲直前  7</w:t>
      </w:r>
    </w:p>
    <w:p>
      <w:r>
        <w:t>作者：草场道辉著；陈钧然译</w:t>
      </w:r>
    </w:p>
    <w:p>
      <w:r>
        <w:t>出版社：青文出版社（股）公司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勇纲直前  7 评论地址：https://www.jiaokey.com/book/detail/14239685.html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