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书名：偶像特战队  第2卷</w:t>
      </w:r>
    </w:p>
    <w:p>
      <w:r>
        <w:t>作者：市东亮子著；郑夙雯译</w:t>
      </w:r>
    </w:p>
    <w:p>
      <w:r>
        <w:t>出版社：长鸿出版社股份有限公司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偶像特战队  第2卷 评论地址：https://www.jiaokey.com/book/detail/14240298.html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