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书名：杀器  现代美国狙击手</w:t>
      </w:r>
    </w:p>
    <w:p>
      <w:r>
        <w:t>作者：（美）克里斯·马丁著；徐菊译</w:t>
      </w:r>
    </w:p>
    <w:p>
      <w:r>
        <w:t>出版社：上海:上海文艺出版社,2017.05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杀器  现代美国狙击手 评论地址：https://www.jiaokey.com/book/detail/14241230.html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