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书名：宋元明清高僧书画墨迹</w:t>
      </w:r>
    </w:p>
    <w:p>
      <w:r>
        <w:t>作者：樊克勤著</w:t>
      </w:r>
    </w:p>
    <w:p>
      <w:r>
        <w:t>出版社：上海:上海文化出版社,2017.03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宋元明清高僧书画墨迹 评论地址：https://www.jiaokey.com/book/detail/14241281.html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