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书名：纤维增强树脂基复合材料及其湿式摩擦学性能</w:t>
      </w:r>
    </w:p>
    <w:p>
      <w:r>
        <w:t>作者：黄剑锋等著</w:t>
      </w:r>
    </w:p>
    <w:p>
      <w:r>
        <w:t>出版社：西安:西北工业大学出版社,2016.12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纤维增强树脂基复合材料及其湿式摩擦学性能 评论地址：https://www.jiaokey.com/book/detail/14241440.html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