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书名：在奋斗中蜕变</w:t>
      </w:r>
    </w:p>
    <w:p>
      <w:r>
        <w:t>作者：浩晨·天宇著</w:t>
      </w:r>
    </w:p>
    <w:p>
      <w:r>
        <w:t>出版社：北京:中国言实出版社,2017.02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在奋斗中蜕变 评论地址：https://www.jiaokey.com/book/detail/14241665.html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