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书名：成成记忆  一个被称作为红色中学的地方</w:t>
      </w:r>
    </w:p>
    <w:p>
      <w:r>
        <w:t>作者：孙杰著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总页数：305</w:t>
      </w:r>
    </w:p>
    <w:p>
      <w:r>
        <w:t>更多请访问教客网: www.jiaokey.com</w:t>
      </w:r>
    </w:p>
    <w:p>
      <w:r>
        <w:t>成成记忆  一个被称作为红色中学的地方 评论地址：https://www.jiaokey.com/book/detail/14241873.html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