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书名：学术规范与论文写作</w:t>
      </w:r>
    </w:p>
    <w:p>
      <w:r>
        <w:t>作者：张显库，张国庆编著</w:t>
      </w:r>
    </w:p>
    <w:p>
      <w:r>
        <w:t>出版社：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学术规范与论文写作 评论地址：https://www.jiaokey.com/book/detail/14242173.html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