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书名：贵州苗族村寨调查简报  3</w:t>
      </w:r>
    </w:p>
    <w:p>
      <w:r>
        <w:t>作者：孙华，王红光主编</w:t>
      </w:r>
    </w:p>
    <w:p>
      <w:r>
        <w:t>出版社：成都:巴蜀书社,2016.01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贵州苗族村寨调查简报  3 评论地址：https://www.jiaokey.com/book/detail/14242295.html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