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</w:t>
      </w:r>
    </w:p>
    <w:p>
      <w:r>
        <w:t>作者：（日）樱木紫乃著；张庆怡，阮航译</w:t>
      </w:r>
    </w:p>
    <w:p>
      <w:r>
        <w:t>出版社：成都:四川人民出版社,2017.01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繁星 评论地址：https://www.jiaokey.com/book/detail/14242310.html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