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董建华传</w:t>
      </w:r>
    </w:p>
    <w:p>
      <w:r>
        <w:t>作者：姜良铎，何卫宁，肖培新</w:t>
      </w:r>
    </w:p>
    <w:p>
      <w:r>
        <w:t>出版社：北京:科学普及出版社,2016.12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中国工程院院士传记  董建华传 评论地址：https://www.jiaokey.com/book/detail/14242364.html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