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地名文化景观与地名资源开发、管理研究  基于宁夏和岭南地区地名的讨论</w:t>
      </w:r>
    </w:p>
    <w:p>
      <w:r>
        <w:rPr>
          <w:rFonts w:ascii="宋体" w:hAnsi="宋体" w:eastAsia="宋体"/>
          <w:sz w:val="24"/>
        </w:rPr>
        <w:t>王荣，何彤慧，吴宏岐著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地名文化景观与地名资源开发、管理研究  基于宁夏和岭南地区地名的讨论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王荣，何彤慧，吴宏岐著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本书出售、求购地址：https://www.jiaokey.com/book/detail/14242540.html</w:t>
      </w:r>
    </w:p>
    <w:p>
      <w:r>
        <w:t>更多相关图书推荐：https://www.jiaokey.com</w:t>
      </w:r>
    </w:p>
    <w:p>
      <w:r>
        <w:t>王荣，何彤慧，吴宏岐著 其他作品：https://www.jiaokey.com/tag/王荣，何彤慧，吴宏岐著.html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关键词搜索：https://www.jiaokey.com/tag/地名文化景观与地名资源开发、管理研究  基于宁夏和岭南地区地名的讨论.html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