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中华人民共和国工业和信息化部  品牌培育管理体系  第1部分  实施指南  解读与应用</w:t>
      </w:r>
    </w:p>
    <w:p>
      <w:r>
        <w:rPr>
          <w:rFonts w:ascii="宋体" w:hAnsi="宋体" w:eastAsia="宋体"/>
          <w:sz w:val="24"/>
        </w:rPr>
        <w:t>陈明，林典勇，方建春编著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中华人民共和国工业和信息化部  品牌培育管理体系  第1部分  实施指南  解读与应用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陈明，林典勇，方建春编著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本书出售、求购地址：https://www.jiaokey.com/book/detail/14242566.html</w:t>
      </w:r>
    </w:p>
    <w:p>
      <w:r>
        <w:t>更多相关图书推荐：https://www.jiaokey.com</w:t>
      </w:r>
    </w:p>
    <w:p>
      <w:r>
        <w:t>陈明，林典勇，方建春编著 其他作品：https://www.jiaokey.com/tag/陈明，林典勇，方建春编著.html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关键词搜索：https://www.jiaokey.com/tag/中华人民共和国工业和信息化部  品牌培育管理体系  第1部分  实施指南  解读与应用.html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