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书名：所谓敌人，只是立场不同的朋友  职场上化敌为友的艺术</w:t>
      </w:r>
    </w:p>
    <w:p>
      <w:r>
        <w:t>作者：梅台生著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总页数：222</w:t>
      </w:r>
    </w:p>
    <w:p>
      <w:r>
        <w:t>更多请访问教客网: www.jiaokey.com</w:t>
      </w:r>
    </w:p>
    <w:p>
      <w:r>
        <w:t>所谓敌人，只是立场不同的朋友  职场上化敌为友的艺术 评论地址：https://www.jiaokey.com/book/detail/14242618.html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