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大规模风电储能联合系统运行与控制</w:t>
      </w:r>
    </w:p>
    <w:p>
      <w:r>
        <w:rPr>
          <w:rFonts w:ascii="宋体" w:hAnsi="宋体" w:eastAsia="宋体"/>
          <w:sz w:val="24"/>
        </w:rPr>
        <w:t>王芝茗主编；谭洪恩，胡伟，黎静华副主编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大规模风电储能联合系统运行与控制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王芝茗主编；谭洪恩，胡伟，黎静华副主编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本书出售、求购地址：https://www.jiaokey.com/book/detail/14243166.html</w:t>
      </w:r>
    </w:p>
    <w:p>
      <w:r>
        <w:t>更多相关图书推荐：https://www.jiaokey.com</w:t>
      </w:r>
    </w:p>
    <w:p>
      <w:r>
        <w:t>王芝茗主编；谭洪恩，胡伟，黎静华副主编 其他作品：https://www.jiaokey.com/tag/王芝茗主编；谭洪恩，胡伟，黎静华副主编.html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关键词搜索：https://www.jiaokey.com/tag/大规模风电储能联合系统运行与控制.html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