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大规模风电场储能电站建设与运行</w:t>
      </w:r>
    </w:p>
    <w:p>
      <w:r>
        <w:rPr>
          <w:rFonts w:ascii="宋体" w:hAnsi="宋体" w:eastAsia="宋体"/>
          <w:sz w:val="24"/>
        </w:rPr>
        <w:t>王芝茗主编；罗卫华，王德琦，李建林副主编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大规模风电场储能电站建设与运行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王芝茗主编；罗卫华，王德琦，李建林副主编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本书出售、求购地址：https://www.jiaokey.com/book/detail/14243167.html</w:t>
      </w:r>
    </w:p>
    <w:p>
      <w:r>
        <w:t>更多相关图书推荐：https://www.jiaokey.com</w:t>
      </w:r>
    </w:p>
    <w:p>
      <w:r>
        <w:t>王芝茗主编；罗卫华，王德琦，李建林副主编 其他作品：https://www.jiaokey.com/tag/王芝茗主编；罗卫华，王德琦，李建林副主编.html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关键词搜索：https://www.jiaokey.com/tag/大规模风电场储能电站建设与运行.html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