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无论走多远，你终将面对自己  关于成长的那些事儿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无论走多远，你终将面对自己  关于成长的那些事儿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本书出售、求购地址：https://www.jiaokey.com/book/detail/14243232.html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关键词搜索：https://www.jiaokey.com/tag/无论走多远，你终将面对自己  关于成长的那些事儿.html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