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神探黑客猫  离奇消失的试卷  9-12岁</w:t>
      </w:r>
    </w:p>
    <w:p>
      <w:r>
        <w:rPr>
          <w:rFonts w:ascii="宋体" w:hAnsi="宋体" w:eastAsia="宋体"/>
          <w:sz w:val="24"/>
        </w:rPr>
        <w:t>许扬著；海豚传媒编；陈阳绘；海豚传媒译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神探黑客猫  离奇消失的试卷  9-12岁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许扬著；海豚传媒编；陈阳绘；海豚传媒译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本书出售、求购地址：https://www.jiaokey.com/book/detail/14243299.html</w:t>
      </w:r>
    </w:p>
    <w:p>
      <w:r>
        <w:t>更多相关图书推荐：https://www.jiaokey.com</w:t>
      </w:r>
    </w:p>
    <w:p>
      <w:r>
        <w:t>许扬著；海豚传媒编；陈阳绘；海豚传媒译 其他作品：https://www.jiaokey.com/tag/许扬著；海豚传媒编；陈阳绘；海豚传媒译.html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关键词搜索：https://www.jiaokey.com/tag/神探黑客猫  离奇消失的试卷  9-12岁.html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