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小文艺·口袋文库  正当防卫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小文艺·口袋文库  正当防卫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本书出售、求购地址：https://www.jiaokey.com/book/detail/14243302.html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关键词搜索：https://www.jiaokey.com/tag/小文艺·口袋文库  正当防卫.html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