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  呱唧獾和哼哼熊钓鱼  彩图注音版</w:t>
      </w:r>
    </w:p>
    <w:p>
      <w:r>
        <w:t>作者：张秋生著</w:t>
      </w:r>
    </w:p>
    <w:p>
      <w:r>
        <w:t>出版社：兰州:甘肃少年儿童出版社,2017.05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小巴掌童话  呱唧獾和哼哼熊钓鱼  彩图注音版 评论地址：https://www.jiaokey.com/book/detail/14243307.html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