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书名：任溶溶精译书系  金钥匙</w:t>
      </w:r>
    </w:p>
    <w:p>
      <w:r>
        <w:t>作者：&lt;font color=Red&gt;任&lt;/font&gt;溶溶，&lt;font color=Red&gt;任&lt;/font&gt;溶溶</w:t>
      </w:r>
    </w:p>
    <w:p>
      <w:r>
        <w:t>出版社：上海:少年儿童出版社,2017.05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任溶溶精译书系  金钥匙 评论地址：https://www.jiaokey.com/book/detail/14243391.html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